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B51C2" w14:textId="77777777" w:rsidR="00351CFC" w:rsidRDefault="00620654">
      <w:pPr>
        <w:jc w:val="center"/>
      </w:pPr>
      <w:r>
        <w:rPr>
          <w:b/>
          <w:sz w:val="40"/>
        </w:rPr>
        <w:t>BENJAMIN LAPP</w:t>
      </w:r>
    </w:p>
    <w:p w14:paraId="53DC489B" w14:textId="77777777" w:rsidR="00351CFC" w:rsidRDefault="00620654">
      <w:pPr>
        <w:jc w:val="center"/>
      </w:pPr>
      <w:r>
        <w:t>Department of History</w:t>
      </w:r>
    </w:p>
    <w:p w14:paraId="44DA46F0" w14:textId="77777777" w:rsidR="00351CFC" w:rsidRDefault="00620654">
      <w:pPr>
        <w:jc w:val="center"/>
      </w:pPr>
      <w:r>
        <w:t>Montclair State University</w:t>
      </w:r>
    </w:p>
    <w:p w14:paraId="04E03CDC" w14:textId="77777777" w:rsidR="00351CFC" w:rsidRDefault="00620654">
      <w:pPr>
        <w:jc w:val="center"/>
      </w:pPr>
      <w:r>
        <w:t>Montclair, NJ 07043</w:t>
      </w:r>
    </w:p>
    <w:p w14:paraId="298B64F8" w14:textId="77777777" w:rsidR="00351CFC" w:rsidRDefault="00351CFC"/>
    <w:p w14:paraId="63AD358A" w14:textId="77777777" w:rsidR="00351CFC" w:rsidRDefault="00620654">
      <w:pPr>
        <w:pStyle w:val="Heading1"/>
      </w:pPr>
      <w:r>
        <w:t>Education</w:t>
      </w:r>
    </w:p>
    <w:p w14:paraId="06EBD8DC" w14:textId="77777777" w:rsidR="00351CFC" w:rsidRDefault="00620654">
      <w:pPr>
        <w:pStyle w:val="ListBullet"/>
      </w:pPr>
      <w:r>
        <w:t>Ph.D., History, University of California, Berkeley, 1991</w:t>
      </w:r>
    </w:p>
    <w:p w14:paraId="20EB2EB7" w14:textId="77777777" w:rsidR="00351CFC" w:rsidRDefault="00620654">
      <w:pPr>
        <w:pStyle w:val="ListBullet"/>
      </w:pPr>
      <w:r>
        <w:t>M.A., History, University of California, Berkeley, 1984</w:t>
      </w:r>
    </w:p>
    <w:p w14:paraId="796BDE32" w14:textId="77777777" w:rsidR="00351CFC" w:rsidRDefault="00620654">
      <w:pPr>
        <w:pStyle w:val="ListBullet"/>
      </w:pPr>
      <w:r>
        <w:t xml:space="preserve">B.A., History (with Honors), </w:t>
      </w:r>
      <w:r>
        <w:t>University of California, 1982</w:t>
      </w:r>
    </w:p>
    <w:p w14:paraId="3A381B73" w14:textId="77777777" w:rsidR="00351CFC" w:rsidRDefault="00620654">
      <w:pPr>
        <w:pStyle w:val="Heading1"/>
      </w:pPr>
      <w:r>
        <w:t>Academic Appointments</w:t>
      </w:r>
    </w:p>
    <w:p w14:paraId="1581EB37" w14:textId="77777777" w:rsidR="00351CFC" w:rsidRDefault="00620654">
      <w:pPr>
        <w:pStyle w:val="ListBullet"/>
      </w:pPr>
      <w:r>
        <w:t>Associate Professor of History, Montclair State University, 1998–present</w:t>
      </w:r>
    </w:p>
    <w:p w14:paraId="342947B1" w14:textId="77777777" w:rsidR="00351CFC" w:rsidRDefault="00620654">
      <w:pPr>
        <w:pStyle w:val="ListBullet"/>
      </w:pPr>
      <w:r>
        <w:t>Assistant Professor of History, Montclair State University, 1992–1997</w:t>
      </w:r>
    </w:p>
    <w:p w14:paraId="2EB0194F" w14:textId="77777777" w:rsidR="00351CFC" w:rsidRDefault="00620654">
      <w:pPr>
        <w:pStyle w:val="Heading1"/>
      </w:pPr>
      <w:r>
        <w:t>Books</w:t>
      </w:r>
    </w:p>
    <w:p w14:paraId="34C7B488" w14:textId="77777777" w:rsidR="00351CFC" w:rsidRDefault="00620654">
      <w:pPr>
        <w:pStyle w:val="ListBullet"/>
      </w:pPr>
      <w:r>
        <w:rPr>
          <w:i/>
        </w:rPr>
        <w:t>Oral Testimonies of Friendship and Survival</w:t>
      </w:r>
      <w:r>
        <w:t>. Bloomsbur</w:t>
      </w:r>
      <w:r>
        <w:t>y Publishing. Expected publication, 2027.</w:t>
      </w:r>
    </w:p>
    <w:p w14:paraId="6C658E29" w14:textId="77777777" w:rsidR="00351CFC" w:rsidRDefault="00620654">
      <w:pPr>
        <w:pStyle w:val="ListBullet"/>
      </w:pPr>
      <w:r>
        <w:rPr>
          <w:i/>
        </w:rPr>
        <w:t>Rebirth of a Culture: Jewish Writing and Identity in Austria and Germany</w:t>
      </w:r>
      <w:r>
        <w:t>. Edited with Todd Herzog and Hillary Herzog. New York and Oxford, 2008.</w:t>
      </w:r>
    </w:p>
    <w:p w14:paraId="0F0BA30C" w14:textId="77777777" w:rsidR="00351CFC" w:rsidRDefault="00620654">
      <w:pPr>
        <w:pStyle w:val="ListBullet"/>
      </w:pPr>
      <w:r>
        <w:rPr>
          <w:i/>
        </w:rPr>
        <w:t xml:space="preserve">Revolution from the Right: Politics, Class, and the Rise of National </w:t>
      </w:r>
      <w:r>
        <w:rPr>
          <w:i/>
        </w:rPr>
        <w:t>Socialism in Saxony</w:t>
      </w:r>
      <w:r>
        <w:t>. New Jersey and Boston, 1997.</w:t>
      </w:r>
    </w:p>
    <w:p w14:paraId="4C7AC96B" w14:textId="77777777" w:rsidR="00351CFC" w:rsidRDefault="00620654">
      <w:pPr>
        <w:pStyle w:val="Heading1"/>
      </w:pPr>
      <w:r>
        <w:t>Articles and Book Chapters</w:t>
      </w:r>
    </w:p>
    <w:p w14:paraId="1D8DE158" w14:textId="74CF1237" w:rsidR="00351CFC" w:rsidRDefault="006B6BF0">
      <w:pPr>
        <w:pStyle w:val="ListBullet"/>
      </w:pPr>
      <w:r>
        <w:t>“</w:t>
      </w:r>
      <w:r w:rsidR="00620654">
        <w:t>The Conflicted Identities of Helmut Eschwege: Communist, Jew and Historian of the Holocaust in the German Democratic Republic</w:t>
      </w:r>
      <w:r>
        <w:t>”</w:t>
      </w:r>
      <w:r w:rsidR="00620654">
        <w:t xml:space="preserve">. In </w:t>
      </w:r>
      <w:r w:rsidR="00620654" w:rsidRPr="006B6BF0">
        <w:rPr>
          <w:i/>
          <w:iCs/>
        </w:rPr>
        <w:t>Growing in the Shadow of Antifascism: Remembering</w:t>
      </w:r>
      <w:r w:rsidR="00620654" w:rsidRPr="006B6BF0">
        <w:rPr>
          <w:i/>
          <w:iCs/>
        </w:rPr>
        <w:t xml:space="preserve"> the Holocaust in Communist Eastern Europe</w:t>
      </w:r>
      <w:r w:rsidR="00620654">
        <w:t>. Baltimore, 2021.</w:t>
      </w:r>
    </w:p>
    <w:p w14:paraId="670AADC8" w14:textId="77777777" w:rsidR="00351CFC" w:rsidRDefault="00620654">
      <w:pPr>
        <w:pStyle w:val="ListBullet"/>
      </w:pPr>
      <w:r>
        <w:t xml:space="preserve">Review essay on six recent books on contemporary Europe. </w:t>
      </w:r>
      <w:r w:rsidRPr="006B6BF0">
        <w:rPr>
          <w:i/>
          <w:iCs/>
        </w:rPr>
        <w:t>Journal of World History</w:t>
      </w:r>
      <w:r>
        <w:t xml:space="preserve"> 27, no. 2 (2016): 429–436.</w:t>
      </w:r>
    </w:p>
    <w:p w14:paraId="1FB9B011" w14:textId="5E316CE2" w:rsidR="00351CFC" w:rsidRDefault="006B6BF0">
      <w:pPr>
        <w:pStyle w:val="ListBullet"/>
      </w:pPr>
      <w:r>
        <w:t>“</w:t>
      </w:r>
      <w:r w:rsidR="00620654">
        <w:t>The Newspaper Aufbau, Its Evolving Politics, and the Problem of German Jewish Identity</w:t>
      </w:r>
      <w:r w:rsidR="00620654">
        <w:t>, 1939–1955</w:t>
      </w:r>
      <w:r>
        <w:t>.”</w:t>
      </w:r>
      <w:r w:rsidR="00620654">
        <w:t xml:space="preserve"> </w:t>
      </w:r>
      <w:r w:rsidR="00620654" w:rsidRPr="006B6BF0">
        <w:t>Leo Baeck Institute Yearbook</w:t>
      </w:r>
      <w:r w:rsidR="00620654">
        <w:t xml:space="preserve"> (2013): 161–174.</w:t>
      </w:r>
    </w:p>
    <w:p w14:paraId="31A450EC" w14:textId="5BE2F177" w:rsidR="00351CFC" w:rsidRDefault="006B6BF0">
      <w:pPr>
        <w:pStyle w:val="ListBullet"/>
      </w:pPr>
      <w:r>
        <w:t>“</w:t>
      </w:r>
      <w:r w:rsidR="00620654">
        <w:t xml:space="preserve">The Holocaust Survivor as Germanist.”  </w:t>
      </w:r>
      <w:proofErr w:type="gramStart"/>
      <w:r w:rsidR="00620654" w:rsidRPr="006B6BF0">
        <w:rPr>
          <w:i/>
          <w:iCs/>
        </w:rPr>
        <w:t>Rebirth</w:t>
      </w:r>
      <w:proofErr w:type="gramEnd"/>
      <w:r w:rsidR="00620654" w:rsidRPr="006B6BF0">
        <w:rPr>
          <w:i/>
          <w:iCs/>
        </w:rPr>
        <w:t xml:space="preserve"> of a Culture: Jewish Writing and Identity in Austria and Germany</w:t>
      </w:r>
      <w:r w:rsidR="00620654">
        <w:t>. New York and Oxford, 2008.</w:t>
      </w:r>
    </w:p>
    <w:p w14:paraId="07C131EC" w14:textId="6F68A4AF" w:rsidR="00351CFC" w:rsidRDefault="006B6BF0">
      <w:pPr>
        <w:pStyle w:val="ListBullet"/>
      </w:pPr>
      <w:r>
        <w:t>“</w:t>
      </w:r>
      <w:r w:rsidR="00620654">
        <w:t>National Socialism: What Kind of Crisis?</w:t>
      </w:r>
      <w:r>
        <w:t>”</w:t>
      </w:r>
      <w:r w:rsidR="00620654">
        <w:t xml:space="preserve"> In </w:t>
      </w:r>
      <w:r w:rsidR="00620654" w:rsidRPr="006B6BF0">
        <w:rPr>
          <w:i/>
          <w:iCs/>
        </w:rPr>
        <w:t xml:space="preserve">Culture and </w:t>
      </w:r>
      <w:r w:rsidR="00620654" w:rsidRPr="006B6BF0">
        <w:rPr>
          <w:i/>
          <w:iCs/>
        </w:rPr>
        <w:t>Crisis: The Case of Germany and Sweden</w:t>
      </w:r>
      <w:r w:rsidR="00620654">
        <w:t>. New York, 2002.</w:t>
      </w:r>
    </w:p>
    <w:p w14:paraId="19A4E974" w14:textId="64EA2AF9" w:rsidR="00351CFC" w:rsidRDefault="006B6BF0">
      <w:pPr>
        <w:pStyle w:val="ListBullet"/>
      </w:pPr>
      <w:r>
        <w:t>“</w:t>
      </w:r>
      <w:r w:rsidR="00620654">
        <w:t xml:space="preserve">The Memory of 1923 in German History.” </w:t>
      </w:r>
      <w:r w:rsidR="00620654">
        <w:t xml:space="preserve"> </w:t>
      </w:r>
      <w:r w:rsidR="00620654" w:rsidRPr="006B6BF0">
        <w:rPr>
          <w:i/>
          <w:iCs/>
        </w:rPr>
        <w:t>Democracy, Memory, and the Mediated Nation</w:t>
      </w:r>
      <w:r w:rsidR="00620654">
        <w:t>. Ann Arbor, 2001.</w:t>
      </w:r>
    </w:p>
    <w:p w14:paraId="669CBBE3" w14:textId="3950FA49" w:rsidR="00351CFC" w:rsidRDefault="006B6BF0">
      <w:pPr>
        <w:pStyle w:val="ListBullet"/>
      </w:pPr>
      <w:r>
        <w:t>“</w:t>
      </w:r>
      <w:proofErr w:type="spellStart"/>
      <w:r w:rsidR="00620654">
        <w:t>Industrie</w:t>
      </w:r>
      <w:proofErr w:type="spellEnd"/>
      <w:r w:rsidR="00620654">
        <w:t xml:space="preserve"> und Staat </w:t>
      </w:r>
      <w:proofErr w:type="spellStart"/>
      <w:r w:rsidR="00620654">
        <w:t>Sachsens</w:t>
      </w:r>
      <w:proofErr w:type="spellEnd"/>
      <w:r w:rsidR="00620654">
        <w:t xml:space="preserve"> in der Hyperinflation.”</w:t>
      </w:r>
      <w:r w:rsidR="00620654">
        <w:t xml:space="preserve"> </w:t>
      </w:r>
      <w:r w:rsidR="00620654" w:rsidRPr="006B6BF0">
        <w:rPr>
          <w:i/>
          <w:iCs/>
        </w:rPr>
        <w:t>Unternehmer in Sachsen</w:t>
      </w:r>
      <w:r w:rsidR="00620654">
        <w:t>. Leipzig, 1998.</w:t>
      </w:r>
    </w:p>
    <w:p w14:paraId="25E0EEE0" w14:textId="0339255E" w:rsidR="00351CFC" w:rsidRDefault="00055DF1">
      <w:pPr>
        <w:pStyle w:val="ListBullet"/>
      </w:pPr>
      <w:r>
        <w:t>“</w:t>
      </w:r>
      <w:r w:rsidR="00620654">
        <w:t xml:space="preserve">Der </w:t>
      </w:r>
      <w:r w:rsidR="00620654">
        <w:t>Aufstieg der NSDAP in Sachsen, 1918–1933</w:t>
      </w:r>
      <w:r>
        <w:t>”</w:t>
      </w:r>
      <w:r w:rsidR="00620654">
        <w:t xml:space="preserve"> </w:t>
      </w:r>
      <w:r w:rsidR="00620654" w:rsidRPr="006B6BF0">
        <w:rPr>
          <w:i/>
          <w:iCs/>
        </w:rPr>
        <w:t xml:space="preserve">Dresden </w:t>
      </w:r>
      <w:proofErr w:type="spellStart"/>
      <w:r w:rsidR="00620654" w:rsidRPr="006B6BF0">
        <w:rPr>
          <w:i/>
          <w:iCs/>
        </w:rPr>
        <w:t>unterm</w:t>
      </w:r>
      <w:proofErr w:type="spellEnd"/>
      <w:r w:rsidR="00620654" w:rsidRPr="006B6BF0">
        <w:rPr>
          <w:i/>
          <w:iCs/>
        </w:rPr>
        <w:t xml:space="preserve"> Hakenkreuz</w:t>
      </w:r>
      <w:r w:rsidR="00620654">
        <w:t>. Dresden, 1998.</w:t>
      </w:r>
    </w:p>
    <w:p w14:paraId="4138C112" w14:textId="6298C791" w:rsidR="00351CFC" w:rsidRDefault="00055DF1">
      <w:pPr>
        <w:pStyle w:val="ListBullet"/>
      </w:pPr>
      <w:r>
        <w:t>“</w:t>
      </w:r>
      <w:r w:rsidR="00620654">
        <w:t>A 'National' Socialism? The Old Socialist Party of Saxony</w:t>
      </w:r>
      <w:r>
        <w:t>”</w:t>
      </w:r>
      <w:r w:rsidR="00620654">
        <w:t xml:space="preserve"> </w:t>
      </w:r>
      <w:r w:rsidR="00620654" w:rsidRPr="006B6BF0">
        <w:rPr>
          <w:i/>
          <w:iCs/>
        </w:rPr>
        <w:t>Journal of Contemporary History</w:t>
      </w:r>
      <w:r w:rsidR="00620654">
        <w:t xml:space="preserve"> 30 (1995): 291–310.</w:t>
      </w:r>
    </w:p>
    <w:p w14:paraId="3953A422" w14:textId="77777777" w:rsidR="00351CFC" w:rsidRDefault="00620654">
      <w:pPr>
        <w:pStyle w:val="Heading1"/>
      </w:pPr>
      <w:r>
        <w:t>Honors and Fellowships</w:t>
      </w:r>
    </w:p>
    <w:p w14:paraId="58CC88F6" w14:textId="77777777" w:rsidR="00351CFC" w:rsidRDefault="00620654">
      <w:pPr>
        <w:pStyle w:val="ListBullet"/>
      </w:pPr>
      <w:r>
        <w:t>Fellow, Holocaust Educational Found</w:t>
      </w:r>
      <w:r>
        <w:t>ation Summer Institute on the Holocaust and Jewish Civilization, 2018</w:t>
      </w:r>
    </w:p>
    <w:p w14:paraId="39AF32B0" w14:textId="77777777" w:rsidR="00351CFC" w:rsidRDefault="00620654">
      <w:pPr>
        <w:pStyle w:val="ListBullet"/>
      </w:pPr>
      <w:r>
        <w:t>Fellowship, Free University of Berlin Colloquium on the Shoah Foundation Video Testimony, 2010</w:t>
      </w:r>
    </w:p>
    <w:p w14:paraId="1138644E" w14:textId="77777777" w:rsidR="00351CFC" w:rsidRDefault="00620654">
      <w:pPr>
        <w:pStyle w:val="ListBullet"/>
      </w:pPr>
      <w:r>
        <w:t>German Academic Exchange Service (DAAD) Stipend, Einstein Forum, Berlin, 2002</w:t>
      </w:r>
    </w:p>
    <w:p w14:paraId="3B6CBA0F" w14:textId="77777777" w:rsidR="00351CFC" w:rsidRDefault="00620654">
      <w:pPr>
        <w:pStyle w:val="ListBullet"/>
      </w:pPr>
      <w:r>
        <w:t xml:space="preserve">DAAD </w:t>
      </w:r>
      <w:r>
        <w:t>Research Fellowship, 2000</w:t>
      </w:r>
    </w:p>
    <w:p w14:paraId="552AB45B" w14:textId="77777777" w:rsidR="00351CFC" w:rsidRDefault="00620654">
      <w:pPr>
        <w:pStyle w:val="ListBullet"/>
      </w:pPr>
      <w:r>
        <w:t>Research Fellowship, Institut für Europäische Geschichte, Mainz, Germany, 1993 and 1995</w:t>
      </w:r>
    </w:p>
    <w:p w14:paraId="6255D7E8" w14:textId="77777777" w:rsidR="00351CFC" w:rsidRDefault="00620654">
      <w:pPr>
        <w:pStyle w:val="ListBullet"/>
      </w:pPr>
      <w:r>
        <w:t>Postdoctoral Fellow, Berlin Program for Advanced German and European Studies (SSRC and Free University of Berlin), 1991–1992</w:t>
      </w:r>
    </w:p>
    <w:p w14:paraId="1248B8C0" w14:textId="77777777" w:rsidR="00351CFC" w:rsidRDefault="00620654">
      <w:pPr>
        <w:pStyle w:val="ListBullet"/>
      </w:pPr>
      <w:r>
        <w:t>Chancellor’s Fell</w:t>
      </w:r>
      <w:r>
        <w:t>owship, University of California, Berkeley, 1991</w:t>
      </w:r>
    </w:p>
    <w:p w14:paraId="0AE44C95" w14:textId="77777777" w:rsidR="00351CFC" w:rsidRDefault="00620654">
      <w:pPr>
        <w:pStyle w:val="ListBullet"/>
      </w:pPr>
      <w:r>
        <w:t>IREX Fellowship for Dissertation Research in the German Democratic Republic, 1988–1989</w:t>
      </w:r>
    </w:p>
    <w:p w14:paraId="735AB7C2" w14:textId="77777777" w:rsidR="00351CFC" w:rsidRDefault="00620654">
      <w:pPr>
        <w:pStyle w:val="ListBullet"/>
      </w:pPr>
      <w:r>
        <w:t>Fulbright-Hays Fellowship for Dissertation Research in the German Democratic Republic, 1988–1989</w:t>
      </w:r>
    </w:p>
    <w:p w14:paraId="7A488030" w14:textId="77777777" w:rsidR="00351CFC" w:rsidRDefault="00620654">
      <w:pPr>
        <w:pStyle w:val="ListBullet"/>
      </w:pPr>
      <w:r>
        <w:t>DAAD Fellowship for Dis</w:t>
      </w:r>
      <w:r>
        <w:t>sertation Research in West Germany, 1987–1988</w:t>
      </w:r>
    </w:p>
    <w:p w14:paraId="4A6AB53C" w14:textId="77777777" w:rsidR="00351CFC" w:rsidRDefault="00620654">
      <w:pPr>
        <w:pStyle w:val="ListBullet"/>
      </w:pPr>
      <w:r>
        <w:t>Phi Beta Kappa</w:t>
      </w:r>
    </w:p>
    <w:p w14:paraId="7AB7AC1D" w14:textId="77777777" w:rsidR="00351CFC" w:rsidRDefault="00620654">
      <w:pPr>
        <w:pStyle w:val="Heading1"/>
      </w:pPr>
      <w:r>
        <w:t>Professional Memberships</w:t>
      </w:r>
    </w:p>
    <w:p w14:paraId="7352D542" w14:textId="77777777" w:rsidR="00351CFC" w:rsidRDefault="00620654">
      <w:pPr>
        <w:pStyle w:val="ListBullet"/>
      </w:pPr>
      <w:r>
        <w:t>American Historical Association</w:t>
      </w:r>
    </w:p>
    <w:p w14:paraId="4BCC4794" w14:textId="77777777" w:rsidR="00351CFC" w:rsidRDefault="00620654">
      <w:pPr>
        <w:pStyle w:val="ListBullet"/>
      </w:pPr>
      <w:r>
        <w:t>German Studies Association</w:t>
      </w:r>
    </w:p>
    <w:p w14:paraId="76E2C351" w14:textId="77777777" w:rsidR="00351CFC" w:rsidRDefault="00620654">
      <w:pPr>
        <w:pStyle w:val="ListBullet"/>
      </w:pPr>
      <w:r>
        <w:t>Association for Jewish Studies</w:t>
      </w:r>
    </w:p>
    <w:sectPr w:rsidR="00351C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5DF1"/>
    <w:rsid w:val="0006063C"/>
    <w:rsid w:val="0015074B"/>
    <w:rsid w:val="0029639D"/>
    <w:rsid w:val="00326F90"/>
    <w:rsid w:val="00351CFC"/>
    <w:rsid w:val="00620654"/>
    <w:rsid w:val="006B6BF0"/>
    <w:rsid w:val="00986D1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8A37599-945F-447F-B8D7-497D4708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Benjamin N Lapp</cp:lastModifiedBy>
  <cp:revision>3</cp:revision>
  <dcterms:created xsi:type="dcterms:W3CDTF">2026-04-20T21:18:00Z</dcterms:created>
  <dcterms:modified xsi:type="dcterms:W3CDTF">2026-04-20T21:20:00Z</dcterms:modified>
  <cp:category/>
</cp:coreProperties>
</file>