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EB6" w:rsidRPr="00754FE9" w:rsidRDefault="00000000">
      <w:pPr>
        <w:rPr>
          <w:rFonts w:ascii="Times New Roman" w:hAnsi="Times New Roman" w:cs="Times New Roman"/>
          <w:sz w:val="32"/>
          <w:szCs w:val="32"/>
        </w:rPr>
      </w:pPr>
      <w:r w:rsidRPr="00754FE9">
        <w:rPr>
          <w:rFonts w:ascii="Times New Roman" w:hAnsi="Times New Roman" w:cs="Times New Roman"/>
          <w:b/>
          <w:sz w:val="32"/>
          <w:szCs w:val="32"/>
        </w:rPr>
        <w:t>Marissa Rothkopf</w:t>
      </w:r>
    </w:p>
    <w:p w:rsidR="00B81EB6" w:rsidRPr="00E74B5F" w:rsidRDefault="00C4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marissarothkopf.gmail.com</w:t>
      </w:r>
      <w:r w:rsidRPr="00E74B5F">
        <w:rPr>
          <w:rFonts w:ascii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hAnsi="Times New Roman" w:cs="Times New Roman"/>
          <w:sz w:val="24"/>
          <w:szCs w:val="24"/>
        </w:rPr>
        <w:t>917.208.4791</w:t>
      </w:r>
      <w:r w:rsidRPr="00C44AB2">
        <w:rPr>
          <w:rFonts w:ascii="Times New Roman" w:hAnsi="Times New Roman" w:cs="Times New Roman"/>
          <w:sz w:val="24"/>
          <w:szCs w:val="24"/>
        </w:rPr>
        <w:t xml:space="preserve"> </w:t>
      </w:r>
      <w:r w:rsidRPr="00E74B5F"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>marissarothkopf.substack.com</w:t>
      </w:r>
    </w:p>
    <w:p w:rsidR="00754FE9" w:rsidRDefault="00754FE9">
      <w:pPr>
        <w:rPr>
          <w:rFonts w:ascii="Times New Roman" w:hAnsi="Times New Roman" w:cs="Times New Roman"/>
          <w:b/>
          <w:sz w:val="24"/>
          <w:szCs w:val="24"/>
        </w:rPr>
      </w:pPr>
    </w:p>
    <w:p w:rsidR="00B81EB6" w:rsidRPr="00E74B5F" w:rsidRDefault="004E105B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 xml:space="preserve">Me, in brief: </w:t>
      </w:r>
    </w:p>
    <w:p w:rsidR="00B81EB6" w:rsidRPr="00E74B5F" w:rsidRDefault="004E105B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sz w:val="24"/>
          <w:szCs w:val="24"/>
        </w:rPr>
        <w:t xml:space="preserve">Professionally trained chef and journalist. Long-time food writer, recipe developer and veteran editor with more than 20 years of experience shaping voice, testing recipes, and translating technique into precise, accessible instruction. Author of </w:t>
      </w:r>
      <w:r w:rsidRPr="00C44AB2">
        <w:rPr>
          <w:rFonts w:ascii="Times New Roman" w:hAnsi="Times New Roman" w:cs="Times New Roman"/>
          <w:i/>
          <w:iCs/>
          <w:sz w:val="24"/>
          <w:szCs w:val="24"/>
        </w:rPr>
        <w:t xml:space="preserve">The Secret Life of Chocolate Chip Cookies </w:t>
      </w:r>
      <w:r w:rsidR="00C44AB2" w:rsidRPr="00C44AB2">
        <w:rPr>
          <w:rFonts w:ascii="Times New Roman" w:hAnsi="Times New Roman" w:cs="Times New Roman"/>
          <w:sz w:val="24"/>
          <w:szCs w:val="24"/>
        </w:rPr>
        <w:t>c</w:t>
      </w:r>
      <w:r w:rsidRPr="00C44AB2">
        <w:rPr>
          <w:rFonts w:ascii="Times New Roman" w:hAnsi="Times New Roman" w:cs="Times New Roman"/>
          <w:sz w:val="24"/>
          <w:szCs w:val="24"/>
        </w:rPr>
        <w:t>ookbook</w:t>
      </w:r>
      <w:r w:rsidRPr="00E74B5F">
        <w:rPr>
          <w:rFonts w:ascii="Times New Roman" w:hAnsi="Times New Roman" w:cs="Times New Roman"/>
          <w:sz w:val="24"/>
          <w:szCs w:val="24"/>
        </w:rPr>
        <w:t xml:space="preserve"> cand contributor to national publications. Host of long-time podcast, The Secret Life of Cookies where I interview well-known Deep background in editorial leadership, instructional clarity, and audience-centered service journalism.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 xml:space="preserve">Author, </w:t>
      </w:r>
      <w:r w:rsidRPr="00C44AB2">
        <w:rPr>
          <w:rFonts w:ascii="Times New Roman" w:hAnsi="Times New Roman" w:cs="Times New Roman"/>
          <w:b/>
          <w:i/>
          <w:iCs/>
          <w:sz w:val="24"/>
          <w:szCs w:val="24"/>
        </w:rPr>
        <w:t>The Secret Life of Chocolate Chip Cookies</w:t>
      </w:r>
      <w:r w:rsidR="004E105B" w:rsidRPr="00E74B5F">
        <w:rPr>
          <w:rFonts w:ascii="Times New Roman" w:hAnsi="Times New Roman" w:cs="Times New Roman"/>
          <w:b/>
          <w:sz w:val="24"/>
          <w:szCs w:val="24"/>
        </w:rPr>
        <w:t xml:space="preserve"> (Page Street Publishing, 2025)</w:t>
      </w:r>
    </w:p>
    <w:p w:rsidR="004E105B" w:rsidRPr="00C44AB2" w:rsidRDefault="00C44AB2" w:rsidP="00C44AB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Developed and wrote</w:t>
      </w:r>
      <w:r w:rsidRPr="00C44AB2">
        <w:rPr>
          <w:rFonts w:ascii="Times New Roman" w:hAnsi="Times New Roman" w:cs="Times New Roman"/>
          <w:sz w:val="24"/>
          <w:szCs w:val="24"/>
        </w:rPr>
        <w:t xml:space="preserve"> a 60-recipe cookbook featuring original, rigorously tested </w:t>
      </w:r>
      <w:r w:rsidR="004E105B" w:rsidRPr="00C44AB2">
        <w:rPr>
          <w:rFonts w:ascii="Times New Roman" w:hAnsi="Times New Roman" w:cs="Times New Roman"/>
          <w:sz w:val="24"/>
          <w:szCs w:val="24"/>
        </w:rPr>
        <w:t xml:space="preserve">(also: delicious) </w:t>
      </w:r>
      <w:r w:rsidRPr="00C44AB2">
        <w:rPr>
          <w:rFonts w:ascii="Times New Roman" w:hAnsi="Times New Roman" w:cs="Times New Roman"/>
          <w:sz w:val="24"/>
          <w:szCs w:val="24"/>
        </w:rPr>
        <w:t>cookie recipes</w:t>
      </w:r>
      <w:r w:rsidR="004E105B" w:rsidRPr="00C44AB2">
        <w:rPr>
          <w:rFonts w:ascii="Times New Roman" w:hAnsi="Times New Roman" w:cs="Times New Roman"/>
          <w:sz w:val="24"/>
          <w:szCs w:val="24"/>
        </w:rPr>
        <w:t>, along with a history of America’s favorite cookie.</w:t>
      </w:r>
    </w:p>
    <w:p w:rsidR="00E74B5F" w:rsidRPr="00E74B5F" w:rsidRDefault="00E74B5F" w:rsidP="004E10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4B5F">
        <w:rPr>
          <w:rFonts w:ascii="Times New Roman" w:hAnsi="Times New Roman" w:cs="Times New Roman"/>
          <w:b/>
          <w:bCs/>
          <w:sz w:val="24"/>
          <w:szCs w:val="24"/>
        </w:rPr>
        <w:t>Author, The Secret Life of Cookies newsletter (</w:t>
      </w:r>
      <w:proofErr w:type="spellStart"/>
      <w:r w:rsidRPr="00E74B5F">
        <w:rPr>
          <w:rFonts w:ascii="Times New Roman" w:hAnsi="Times New Roman" w:cs="Times New Roman"/>
          <w:b/>
          <w:bCs/>
          <w:sz w:val="24"/>
          <w:szCs w:val="24"/>
        </w:rPr>
        <w:t>Substack</w:t>
      </w:r>
      <w:proofErr w:type="spellEnd"/>
      <w:r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(2021 to </w:t>
      </w:r>
      <w:r w:rsidR="00C44AB2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resent)</w:t>
      </w:r>
    </w:p>
    <w:p w:rsidR="00E74B5F" w:rsidRDefault="00E74B5F" w:rsidP="00C44AB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 xml:space="preserve">Popular bi-weekly newsletter which mixes weekly recipes with politics and culture, in what more than one reader has called a “soothing” style. Have created over 250 </w:t>
      </w:r>
      <w:r w:rsidR="00C44AB2" w:rsidRPr="00C44AB2">
        <w:rPr>
          <w:rFonts w:ascii="Times New Roman" w:hAnsi="Times New Roman" w:cs="Times New Roman"/>
          <w:sz w:val="24"/>
          <w:szCs w:val="24"/>
        </w:rPr>
        <w:t xml:space="preserve">well-tested recipes over the past 5 years. </w:t>
      </w:r>
    </w:p>
    <w:p w:rsidR="00C44AB2" w:rsidRPr="00E74B5F" w:rsidRDefault="00C44AB2" w:rsidP="00C44AB2">
      <w:pPr>
        <w:pStyle w:val="NormalWeb"/>
        <w:rPr>
          <w:b/>
          <w:bCs/>
          <w:i/>
          <w:iCs/>
        </w:rPr>
      </w:pPr>
      <w:r w:rsidRPr="00E74B5F">
        <w:rPr>
          <w:rStyle w:val="Emphasis"/>
          <w:b/>
          <w:bCs/>
          <w:i w:val="0"/>
          <w:iCs w:val="0"/>
        </w:rPr>
        <w:t>Host and Producer, The Secret Life of Cookies Podcast</w:t>
      </w:r>
      <w:r w:rsidRPr="00E74B5F">
        <w:rPr>
          <w:b/>
          <w:bCs/>
          <w:i/>
          <w:iCs/>
        </w:rPr>
        <w:t xml:space="preserve"> </w:t>
      </w:r>
      <w:r w:rsidRPr="00E74B5F">
        <w:rPr>
          <w:b/>
          <w:bCs/>
        </w:rPr>
        <w:t>(2020 - Present)</w:t>
      </w:r>
    </w:p>
    <w:p w:rsidR="00C44AB2" w:rsidRPr="00C44AB2" w:rsidRDefault="00C44AB2" w:rsidP="00C44AB2">
      <w:pPr>
        <w:pStyle w:val="NormalWeb"/>
        <w:numPr>
          <w:ilvl w:val="0"/>
          <w:numId w:val="16"/>
        </w:numPr>
      </w:pPr>
      <w:r w:rsidRPr="00E74B5F">
        <w:t xml:space="preserve">Host and executive producer of </w:t>
      </w:r>
      <w:r>
        <w:t>popular podcast where I discuss news, politics and culture with well-known people, typically while we bake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Food Writer &amp; Editor, Freelance (2001</w:t>
      </w:r>
      <w:r w:rsidR="00E74B5F" w:rsidRPr="00E74B5F">
        <w:rPr>
          <w:rFonts w:ascii="Times New Roman" w:hAnsi="Times New Roman" w:cs="Times New Roman"/>
          <w:sz w:val="24"/>
          <w:szCs w:val="24"/>
        </w:rPr>
        <w:t xml:space="preserve">- </w:t>
      </w:r>
      <w:r w:rsidR="00C44AB2">
        <w:rPr>
          <w:rFonts w:ascii="Times New Roman" w:hAnsi="Times New Roman" w:cs="Times New Roman"/>
          <w:b/>
          <w:sz w:val="24"/>
          <w:szCs w:val="24"/>
        </w:rPr>
        <w:t>P</w:t>
      </w:r>
      <w:r w:rsidRPr="00E74B5F">
        <w:rPr>
          <w:rFonts w:ascii="Times New Roman" w:hAnsi="Times New Roman" w:cs="Times New Roman"/>
          <w:b/>
          <w:sz w:val="24"/>
          <w:szCs w:val="24"/>
        </w:rPr>
        <w:t>resent)</w:t>
      </w:r>
    </w:p>
    <w:p w:rsidR="00014537" w:rsidRDefault="00014537" w:rsidP="00E74B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sz w:val="24"/>
          <w:szCs w:val="24"/>
        </w:rPr>
        <w:t>For The New York Times: Reviewed restaurants and wrote food-centric stories with a focus on New Jersey regularly between 2014</w:t>
      </w:r>
      <w:r w:rsidR="004E105B" w:rsidRPr="00E74B5F">
        <w:rPr>
          <w:rFonts w:ascii="Times New Roman" w:hAnsi="Times New Roman" w:cs="Times New Roman"/>
          <w:sz w:val="24"/>
          <w:szCs w:val="24"/>
        </w:rPr>
        <w:t xml:space="preserve"> to 2016.</w:t>
      </w:r>
    </w:p>
    <w:p w:rsidR="00C44AB2" w:rsidRPr="00C44AB2" w:rsidRDefault="00C44AB2" w:rsidP="00E74B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recipe column contributor, </w:t>
      </w:r>
      <w:r w:rsidRPr="00C44AB2">
        <w:rPr>
          <w:rFonts w:ascii="Times New Roman" w:hAnsi="Times New Roman" w:cs="Times New Roman"/>
          <w:i/>
          <w:iCs/>
          <w:sz w:val="24"/>
          <w:szCs w:val="24"/>
        </w:rPr>
        <w:t>The Contrarian</w:t>
      </w:r>
    </w:p>
    <w:p w:rsidR="00B81EB6" w:rsidRDefault="004E105B" w:rsidP="00E74B5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sz w:val="24"/>
          <w:szCs w:val="24"/>
        </w:rPr>
        <w:t xml:space="preserve">For </w:t>
      </w:r>
      <w:r w:rsidRPr="00E74B5F">
        <w:rPr>
          <w:rFonts w:ascii="Times New Roman" w:hAnsi="Times New Roman" w:cs="Times New Roman"/>
          <w:i/>
          <w:iCs/>
          <w:sz w:val="24"/>
          <w:szCs w:val="24"/>
        </w:rPr>
        <w:t>Newsweek</w:t>
      </w:r>
      <w:r w:rsidRPr="00E74B5F">
        <w:rPr>
          <w:rFonts w:ascii="Times New Roman" w:hAnsi="Times New Roman" w:cs="Times New Roman"/>
          <w:sz w:val="24"/>
          <w:szCs w:val="24"/>
        </w:rPr>
        <w:t xml:space="preserve">: Wrote the “Gadget Lust” column where I reviewed all manner of kitchen gadgets and appliances. </w:t>
      </w:r>
    </w:p>
    <w:p w:rsidR="00B81EB6" w:rsidRPr="00C44AB2" w:rsidRDefault="004E105B" w:rsidP="00C44AB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 xml:space="preserve">Other clients include </w:t>
      </w:r>
      <w:r w:rsidRPr="00C44AB2">
        <w:rPr>
          <w:rFonts w:ascii="Times New Roman" w:hAnsi="Times New Roman" w:cs="Times New Roman"/>
          <w:i/>
          <w:iCs/>
          <w:sz w:val="24"/>
          <w:szCs w:val="24"/>
        </w:rPr>
        <w:t>Real Simple</w:t>
      </w:r>
      <w:r w:rsidRPr="00C44AB2">
        <w:rPr>
          <w:rFonts w:ascii="Times New Roman" w:hAnsi="Times New Roman" w:cs="Times New Roman"/>
          <w:sz w:val="24"/>
          <w:szCs w:val="24"/>
        </w:rPr>
        <w:t xml:space="preserve">, </w:t>
      </w:r>
      <w:r w:rsidRPr="00C44AB2">
        <w:rPr>
          <w:rFonts w:ascii="Times New Roman" w:hAnsi="Times New Roman" w:cs="Times New Roman"/>
          <w:i/>
          <w:iCs/>
          <w:sz w:val="24"/>
          <w:szCs w:val="24"/>
        </w:rPr>
        <w:t>New Jersey Monthly</w:t>
      </w:r>
      <w:r w:rsidRPr="00C44AB2">
        <w:rPr>
          <w:rFonts w:ascii="Times New Roman" w:hAnsi="Times New Roman" w:cs="Times New Roman"/>
          <w:sz w:val="24"/>
          <w:szCs w:val="24"/>
        </w:rPr>
        <w:t xml:space="preserve">, </w:t>
      </w:r>
      <w:r w:rsidRPr="00C44AB2">
        <w:rPr>
          <w:rFonts w:ascii="Times New Roman" w:hAnsi="Times New Roman" w:cs="Times New Roman"/>
          <w:i/>
          <w:iCs/>
          <w:sz w:val="24"/>
          <w:szCs w:val="24"/>
        </w:rPr>
        <w:t>Edible Jersey</w:t>
      </w:r>
      <w:r w:rsidRPr="00C44AB2">
        <w:rPr>
          <w:rFonts w:ascii="Times New Roman" w:hAnsi="Times New Roman" w:cs="Times New Roman"/>
          <w:sz w:val="24"/>
          <w:szCs w:val="24"/>
        </w:rPr>
        <w:t xml:space="preserve">, </w:t>
      </w:r>
      <w:r w:rsidRPr="00C44AB2">
        <w:rPr>
          <w:rFonts w:ascii="Times New Roman" w:hAnsi="Times New Roman" w:cs="Times New Roman"/>
          <w:i/>
          <w:iCs/>
          <w:sz w:val="24"/>
          <w:szCs w:val="24"/>
        </w:rPr>
        <w:t>Publishers Weekly</w:t>
      </w:r>
      <w:r w:rsidRPr="00C44AB2">
        <w:rPr>
          <w:rFonts w:ascii="Times New Roman" w:hAnsi="Times New Roman" w:cs="Times New Roman"/>
          <w:sz w:val="24"/>
          <w:szCs w:val="24"/>
        </w:rPr>
        <w:t>, BBC.co.uk.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Adjunct Professor, Montclair State University (2018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Present)</w:t>
      </w:r>
    </w:p>
    <w:p w:rsidR="00FF6D3B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 xml:space="preserve">Teach </w:t>
      </w:r>
      <w:r w:rsidR="00FF6D3B" w:rsidRPr="00C44AB2">
        <w:rPr>
          <w:rFonts w:ascii="Times New Roman" w:hAnsi="Times New Roman" w:cs="Times New Roman"/>
          <w:sz w:val="24"/>
          <w:szCs w:val="24"/>
        </w:rPr>
        <w:t>journalism to undergraduates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 xml:space="preserve">Train writers in clarity, authority, and </w:t>
      </w:r>
      <w:r w:rsidR="00FF6D3B" w:rsidRPr="00C44AB2">
        <w:rPr>
          <w:rFonts w:ascii="Times New Roman" w:hAnsi="Times New Roman" w:cs="Times New Roman"/>
          <w:sz w:val="24"/>
          <w:szCs w:val="24"/>
        </w:rPr>
        <w:t>copy editing</w:t>
      </w:r>
      <w:r w:rsidRPr="00C44AB2">
        <w:rPr>
          <w:rFonts w:ascii="Times New Roman" w:hAnsi="Times New Roman" w:cs="Times New Roman"/>
          <w:sz w:val="24"/>
          <w:szCs w:val="24"/>
        </w:rPr>
        <w:t>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lastRenderedPageBreak/>
        <w:t>Editorial Consultant, NBC Universal (2008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2009)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 xml:space="preserve">Oversaw launch and editorial voice for </w:t>
      </w:r>
      <w:proofErr w:type="spellStart"/>
      <w:proofErr w:type="gramStart"/>
      <w:r w:rsidR="00FF6D3B" w:rsidRPr="00C44AB2">
        <w:rPr>
          <w:rFonts w:ascii="Times New Roman" w:hAnsi="Times New Roman" w:cs="Times New Roman"/>
          <w:sz w:val="24"/>
          <w:szCs w:val="24"/>
        </w:rPr>
        <w:t>iVillage’s</w:t>
      </w:r>
      <w:proofErr w:type="spellEnd"/>
      <w:r w:rsidR="00FF6D3B" w:rsidRPr="00C44AB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F6D3B" w:rsidRPr="00C44AB2">
        <w:rPr>
          <w:rFonts w:ascii="Times New Roman" w:hAnsi="Times New Roman" w:cs="Times New Roman"/>
          <w:sz w:val="24"/>
          <w:szCs w:val="24"/>
        </w:rPr>
        <w:t>remember them?) Momtourage.com.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Top-edited copy for consistency, structure, and voice.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Developed editorial standards and strategic content initiatives.</w:t>
      </w:r>
    </w:p>
    <w:p w:rsidR="00B81EB6" w:rsidRPr="00C44AB2" w:rsidRDefault="00FF6D3B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Created and demonstrated recipes on The Today Show.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Writer, Lion Television (2005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2007)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Developed and wrote content for PBS companion documentary websites.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Vice President, Editorial Director, Oxygen Media (1999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2001)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Created and implemented brand voice across online and broadcast platforms.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Developed company-wide editorial style guide.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Managed producers and writers; oversaw creative development.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 xml:space="preserve">Senior Producer, </w:t>
      </w:r>
      <w:proofErr w:type="spellStart"/>
      <w:r w:rsidRPr="00E74B5F">
        <w:rPr>
          <w:rFonts w:ascii="Times New Roman" w:hAnsi="Times New Roman" w:cs="Times New Roman"/>
          <w:b/>
          <w:sz w:val="24"/>
          <w:szCs w:val="24"/>
        </w:rPr>
        <w:t>Cond</w:t>
      </w:r>
      <w:r w:rsidR="00FF6D3B" w:rsidRPr="00E74B5F">
        <w:rPr>
          <w:rFonts w:ascii="Times New Roman" w:hAnsi="Times New Roman" w:cs="Times New Roman"/>
          <w:b/>
          <w:sz w:val="24"/>
          <w:szCs w:val="24"/>
        </w:rPr>
        <w:t>éN</w:t>
      </w:r>
      <w:r w:rsidRPr="00E74B5F">
        <w:rPr>
          <w:rFonts w:ascii="Times New Roman" w:hAnsi="Times New Roman" w:cs="Times New Roman"/>
          <w:b/>
          <w:sz w:val="24"/>
          <w:szCs w:val="24"/>
        </w:rPr>
        <w:t>et</w:t>
      </w:r>
      <w:proofErr w:type="spellEnd"/>
      <w:r w:rsidRPr="00E74B5F">
        <w:rPr>
          <w:rFonts w:ascii="Times New Roman" w:hAnsi="Times New Roman" w:cs="Times New Roman"/>
          <w:b/>
          <w:sz w:val="24"/>
          <w:szCs w:val="24"/>
        </w:rPr>
        <w:t xml:space="preserve"> (1997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2000)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Launched interactive nutrition and health website.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Established tone, structure, and editorial calendar.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Wrote and edited major food and service stories.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Writer/Acting Editorial Director; Editor, Nickelodeon (1994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1997)</w:t>
      </w:r>
    </w:p>
    <w:p w:rsidR="00B81EB6" w:rsidRPr="00C44AB2" w:rsidRDefault="00000000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Founding editor of monthly humor magazine; oversaw recipes and food-related stories.</w:t>
      </w:r>
    </w:p>
    <w:p w:rsidR="00FF6D3B" w:rsidRPr="00C44AB2" w:rsidRDefault="00FF6D3B" w:rsidP="00C44AB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44AB2">
        <w:rPr>
          <w:rFonts w:ascii="Times New Roman" w:hAnsi="Times New Roman" w:cs="Times New Roman"/>
          <w:sz w:val="24"/>
          <w:szCs w:val="24"/>
        </w:rPr>
        <w:t>Oversaw creative development of on-air promotions.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Writer, SPY Magazine (1987</w:t>
      </w:r>
      <w:r w:rsidR="00C44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B2" w:rsidRPr="00E74B5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74B5F">
        <w:rPr>
          <w:rFonts w:ascii="Times New Roman" w:hAnsi="Times New Roman" w:cs="Times New Roman"/>
          <w:b/>
          <w:sz w:val="24"/>
          <w:szCs w:val="24"/>
        </w:rPr>
        <w:t>1990)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81EB6" w:rsidRPr="00E74B5F" w:rsidRDefault="00000000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sz w:val="24"/>
          <w:szCs w:val="24"/>
        </w:rPr>
        <w:t>Diploma in Culinary Arts, Institute of Culinary Education (Pastry Internship: Oceana, NYC)</w:t>
      </w:r>
    </w:p>
    <w:p w:rsidR="00B81EB6" w:rsidRPr="00E74B5F" w:rsidRDefault="00DE5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Post-graduate Diploma in</w:t>
      </w:r>
      <w:r w:rsidR="00000000" w:rsidRPr="00E74B5F">
        <w:rPr>
          <w:rFonts w:ascii="Times New Roman" w:hAnsi="Times New Roman" w:cs="Times New Roman"/>
          <w:sz w:val="24"/>
          <w:szCs w:val="24"/>
        </w:rPr>
        <w:t xml:space="preserve"> History, University of Cambridge</w:t>
      </w:r>
    </w:p>
    <w:p w:rsidR="00FF6D3B" w:rsidRPr="00E74B5F" w:rsidRDefault="00FF6D3B">
      <w:pPr>
        <w:rPr>
          <w:rFonts w:ascii="Times New Roman" w:hAnsi="Times New Roman" w:cs="Times New Roman"/>
          <w:sz w:val="24"/>
          <w:szCs w:val="24"/>
        </w:rPr>
      </w:pPr>
      <w:r w:rsidRPr="00E74B5F">
        <w:rPr>
          <w:rFonts w:ascii="Times New Roman" w:hAnsi="Times New Roman" w:cs="Times New Roman"/>
          <w:sz w:val="24"/>
          <w:szCs w:val="24"/>
        </w:rPr>
        <w:t>B.A.,</w:t>
      </w:r>
      <w:r w:rsidR="00DE5E63">
        <w:rPr>
          <w:rFonts w:ascii="Times New Roman" w:hAnsi="Times New Roman" w:cs="Times New Roman"/>
          <w:sz w:val="24"/>
          <w:szCs w:val="24"/>
        </w:rPr>
        <w:t xml:space="preserve"> Honors, </w:t>
      </w:r>
      <w:r w:rsidRPr="00E74B5F">
        <w:rPr>
          <w:rFonts w:ascii="Times New Roman" w:hAnsi="Times New Roman" w:cs="Times New Roman"/>
          <w:sz w:val="24"/>
          <w:szCs w:val="24"/>
        </w:rPr>
        <w:t>Mount Holyoke College</w:t>
      </w:r>
    </w:p>
    <w:p w:rsidR="00B81EB6" w:rsidRPr="00E74B5F" w:rsidRDefault="00C44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81EB6" w:rsidRPr="00E74B5F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6430D"/>
    <w:multiLevelType w:val="hybridMultilevel"/>
    <w:tmpl w:val="096E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007B0"/>
    <w:multiLevelType w:val="hybridMultilevel"/>
    <w:tmpl w:val="31A4C096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5664B"/>
    <w:multiLevelType w:val="hybridMultilevel"/>
    <w:tmpl w:val="1D7A22D8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B7B2B"/>
    <w:multiLevelType w:val="hybridMultilevel"/>
    <w:tmpl w:val="DB0847BA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36766"/>
    <w:multiLevelType w:val="hybridMultilevel"/>
    <w:tmpl w:val="FAFAD2AE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06D61"/>
    <w:multiLevelType w:val="hybridMultilevel"/>
    <w:tmpl w:val="FE28CB72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C72B8"/>
    <w:multiLevelType w:val="hybridMultilevel"/>
    <w:tmpl w:val="97D69CC8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6865"/>
    <w:multiLevelType w:val="hybridMultilevel"/>
    <w:tmpl w:val="FBE069CA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F3627"/>
    <w:multiLevelType w:val="hybridMultilevel"/>
    <w:tmpl w:val="578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74D1"/>
    <w:multiLevelType w:val="hybridMultilevel"/>
    <w:tmpl w:val="68724EF6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05153"/>
    <w:multiLevelType w:val="hybridMultilevel"/>
    <w:tmpl w:val="2164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44FA3"/>
    <w:multiLevelType w:val="multilevel"/>
    <w:tmpl w:val="D500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0078D"/>
    <w:multiLevelType w:val="hybridMultilevel"/>
    <w:tmpl w:val="C58876BA"/>
    <w:lvl w:ilvl="0" w:tplc="D5080D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618595">
    <w:abstractNumId w:val="8"/>
  </w:num>
  <w:num w:numId="2" w16cid:durableId="1394423126">
    <w:abstractNumId w:val="6"/>
  </w:num>
  <w:num w:numId="3" w16cid:durableId="517697661">
    <w:abstractNumId w:val="5"/>
  </w:num>
  <w:num w:numId="4" w16cid:durableId="1749614603">
    <w:abstractNumId w:val="4"/>
  </w:num>
  <w:num w:numId="5" w16cid:durableId="1025060941">
    <w:abstractNumId w:val="7"/>
  </w:num>
  <w:num w:numId="6" w16cid:durableId="1291286317">
    <w:abstractNumId w:val="3"/>
  </w:num>
  <w:num w:numId="7" w16cid:durableId="1147823309">
    <w:abstractNumId w:val="2"/>
  </w:num>
  <w:num w:numId="8" w16cid:durableId="1611161144">
    <w:abstractNumId w:val="1"/>
  </w:num>
  <w:num w:numId="9" w16cid:durableId="1782335821">
    <w:abstractNumId w:val="0"/>
  </w:num>
  <w:num w:numId="10" w16cid:durableId="1801343453">
    <w:abstractNumId w:val="19"/>
  </w:num>
  <w:num w:numId="11" w16cid:durableId="1442844974">
    <w:abstractNumId w:val="17"/>
  </w:num>
  <w:num w:numId="12" w16cid:durableId="773475102">
    <w:abstractNumId w:val="20"/>
  </w:num>
  <w:num w:numId="13" w16cid:durableId="1686521490">
    <w:abstractNumId w:val="9"/>
  </w:num>
  <w:num w:numId="14" w16cid:durableId="1092973705">
    <w:abstractNumId w:val="15"/>
  </w:num>
  <w:num w:numId="15" w16cid:durableId="750811332">
    <w:abstractNumId w:val="18"/>
  </w:num>
  <w:num w:numId="16" w16cid:durableId="1718510819">
    <w:abstractNumId w:val="13"/>
  </w:num>
  <w:num w:numId="17" w16cid:durableId="1059481740">
    <w:abstractNumId w:val="12"/>
  </w:num>
  <w:num w:numId="18" w16cid:durableId="1839341740">
    <w:abstractNumId w:val="11"/>
  </w:num>
  <w:num w:numId="19" w16cid:durableId="739180754">
    <w:abstractNumId w:val="14"/>
  </w:num>
  <w:num w:numId="20" w16cid:durableId="623539277">
    <w:abstractNumId w:val="21"/>
  </w:num>
  <w:num w:numId="21" w16cid:durableId="1216812379">
    <w:abstractNumId w:val="10"/>
  </w:num>
  <w:num w:numId="22" w16cid:durableId="857693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537"/>
    <w:rsid w:val="00034616"/>
    <w:rsid w:val="0006063C"/>
    <w:rsid w:val="0015074B"/>
    <w:rsid w:val="0029639D"/>
    <w:rsid w:val="00326F90"/>
    <w:rsid w:val="004E105B"/>
    <w:rsid w:val="00754FE9"/>
    <w:rsid w:val="00AA1D8D"/>
    <w:rsid w:val="00B47730"/>
    <w:rsid w:val="00B81EB6"/>
    <w:rsid w:val="00C44AB2"/>
    <w:rsid w:val="00CB0664"/>
    <w:rsid w:val="00DE5E63"/>
    <w:rsid w:val="00E74B5F"/>
    <w:rsid w:val="00F666D1"/>
    <w:rsid w:val="00FC693F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E514B"/>
  <w14:defaultImageDpi w14:val="300"/>
  <w15:docId w15:val="{479B9535-CD0B-3C4C-BB0F-B5D7F772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E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Marissa Rothkopf Bates</cp:lastModifiedBy>
  <cp:revision>2</cp:revision>
  <dcterms:created xsi:type="dcterms:W3CDTF">2026-03-19T00:37:00Z</dcterms:created>
  <dcterms:modified xsi:type="dcterms:W3CDTF">2026-03-19T00:37:00Z</dcterms:modified>
  <cp:category/>
</cp:coreProperties>
</file>